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D4BA" w14:textId="4DE7C0EC" w:rsidR="003C13DE" w:rsidRPr="007C27FB" w:rsidRDefault="00000000" w:rsidP="006765B3">
      <w:pPr>
        <w:pStyle w:val="berschrift1"/>
        <w:spacing w:line="360" w:lineRule="auto"/>
        <w:rPr>
          <w:rFonts w:ascii="Aptos" w:hAnsi="Aptos"/>
          <w:color w:val="000000" w:themeColor="text1"/>
          <w:sz w:val="36"/>
          <w:szCs w:val="36"/>
          <w:lang w:val="de-DE"/>
        </w:rPr>
      </w:pPr>
      <w:r w:rsidRPr="007C27FB">
        <w:rPr>
          <w:rFonts w:ascii="Aptos" w:hAnsi="Aptos"/>
          <w:color w:val="000000" w:themeColor="text1"/>
          <w:sz w:val="36"/>
          <w:szCs w:val="36"/>
          <w:lang w:val="de-DE"/>
        </w:rPr>
        <w:t>Einverständniserklärung zur Verwendung von Zeitzeugen</w:t>
      </w:r>
      <w:r w:rsidR="007C27FB" w:rsidRPr="007C27FB">
        <w:rPr>
          <w:rFonts w:ascii="Aptos" w:hAnsi="Aptos"/>
          <w:color w:val="000000" w:themeColor="text1"/>
          <w:sz w:val="36"/>
          <w:szCs w:val="36"/>
          <w:lang w:val="de-DE"/>
        </w:rPr>
        <w:t>- und Experten</w:t>
      </w:r>
      <w:r w:rsidRPr="007C27FB">
        <w:rPr>
          <w:rFonts w:ascii="Aptos" w:hAnsi="Aptos"/>
          <w:color w:val="000000" w:themeColor="text1"/>
          <w:sz w:val="36"/>
          <w:szCs w:val="36"/>
          <w:lang w:val="de-DE"/>
        </w:rPr>
        <w:t>interviews</w:t>
      </w:r>
    </w:p>
    <w:p w14:paraId="747F2A8B" w14:textId="77777777" w:rsidR="007C27FB" w:rsidRPr="007C27FB" w:rsidRDefault="007C27FB" w:rsidP="006765B3">
      <w:pPr>
        <w:spacing w:line="360" w:lineRule="auto"/>
        <w:rPr>
          <w:rFonts w:ascii="Aptos" w:hAnsi="Aptos"/>
          <w:lang w:val="de-DE"/>
        </w:rPr>
      </w:pPr>
    </w:p>
    <w:p w14:paraId="6C92379A" w14:textId="139FF06D" w:rsidR="007C27FB" w:rsidRDefault="006765B3" w:rsidP="006765B3">
      <w:pPr>
        <w:spacing w:line="360" w:lineRule="auto"/>
        <w:jc w:val="both"/>
        <w:rPr>
          <w:rFonts w:ascii="Aptos" w:hAnsi="Aptos"/>
          <w:lang w:val="de-DE"/>
        </w:rPr>
      </w:pPr>
      <w:r>
        <w:rPr>
          <w:rFonts w:ascii="Aptos" w:hAnsi="Aptos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B224C" wp14:editId="604E3ABD">
                <wp:simplePos x="0" y="0"/>
                <wp:positionH relativeFrom="column">
                  <wp:posOffset>143510</wp:posOffset>
                </wp:positionH>
                <wp:positionV relativeFrom="paragraph">
                  <wp:posOffset>357032</wp:posOffset>
                </wp:positionV>
                <wp:extent cx="659219" cy="170121"/>
                <wp:effectExtent l="0" t="0" r="0" b="0"/>
                <wp:wrapNone/>
                <wp:docPr id="8596176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9" cy="170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BDD15" w14:textId="2E19E3BA" w:rsidR="006765B3" w:rsidRPr="006765B3" w:rsidRDefault="006765B3" w:rsidP="006765B3">
                            <w:pPr>
                              <w:jc w:val="center"/>
                              <w:rPr>
                                <w:rFonts w:ascii="Aptos" w:hAnsi="Aptos"/>
                                <w:sz w:val="13"/>
                                <w:szCs w:val="13"/>
                              </w:rPr>
                            </w:pPr>
                            <w:r w:rsidRPr="006765B3">
                              <w:rPr>
                                <w:rFonts w:ascii="Aptos" w:hAnsi="Aptos"/>
                                <w:sz w:val="13"/>
                                <w:szCs w:val="13"/>
                              </w:rPr>
                              <w:t>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224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1.3pt;margin-top:28.1pt;width:51.9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" filled="f" stroked="f">
                <v:textbox>
                  <w:txbxContent>
                    <w:p w14:paraId="720BDD15" w14:textId="2E19E3BA" w:rsidR="006765B3" w:rsidRPr="006765B3" w:rsidRDefault="006765B3" w:rsidP="006765B3">
                      <w:pPr>
                        <w:jc w:val="center"/>
                        <w:rPr>
                          <w:rFonts w:ascii="Aptos" w:hAnsi="Aptos"/>
                          <w:sz w:val="13"/>
                          <w:szCs w:val="13"/>
                        </w:rPr>
                      </w:pPr>
                      <w:r w:rsidRPr="006765B3">
                        <w:rPr>
                          <w:rFonts w:ascii="Aptos" w:hAnsi="Aptos"/>
                          <w:sz w:val="13"/>
                          <w:szCs w:val="13"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C27FB">
        <w:rPr>
          <w:rFonts w:ascii="Aptos" w:hAnsi="Aptos"/>
          <w:lang w:val="de-DE"/>
        </w:rPr>
        <w:t xml:space="preserve">Ich erkläre mich damit einverstanden, dass meine </w:t>
      </w:r>
      <w:r>
        <w:rPr>
          <w:rFonts w:ascii="Aptos" w:hAnsi="Aptos"/>
          <w:lang w:val="de-DE"/>
        </w:rPr>
        <w:t>während</w:t>
      </w:r>
      <w:r w:rsidR="00000000" w:rsidRPr="007C27FB">
        <w:rPr>
          <w:rFonts w:ascii="Aptos" w:hAnsi="Aptos"/>
          <w:lang w:val="de-DE"/>
        </w:rPr>
        <w:t xml:space="preserve"> </w:t>
      </w:r>
      <w:r w:rsidR="007C27FB">
        <w:rPr>
          <w:rFonts w:ascii="Aptos" w:hAnsi="Aptos"/>
          <w:lang w:val="de-DE"/>
        </w:rPr>
        <w:t>des</w:t>
      </w:r>
      <w:r w:rsidR="00000000" w:rsidRPr="007C27FB">
        <w:rPr>
          <w:rFonts w:ascii="Aptos" w:hAnsi="Aptos"/>
          <w:lang w:val="de-DE"/>
        </w:rPr>
        <w:t xml:space="preserve"> Interviews </w:t>
      </w:r>
      <w:r w:rsidR="007C27FB">
        <w:rPr>
          <w:rFonts w:ascii="Aptos" w:hAnsi="Aptos"/>
          <w:lang w:val="de-DE"/>
        </w:rPr>
        <w:t>am ____________</w:t>
      </w:r>
      <w:r>
        <w:rPr>
          <w:rFonts w:ascii="Aptos" w:hAnsi="Aptos"/>
          <w:lang w:val="de-DE"/>
        </w:rPr>
        <w:t>__</w:t>
      </w:r>
      <w:r w:rsidR="007C27FB">
        <w:rPr>
          <w:rFonts w:ascii="Aptos" w:hAnsi="Aptos"/>
          <w:lang w:val="de-DE"/>
        </w:rPr>
        <w:t xml:space="preserve"> </w:t>
      </w:r>
      <w:r w:rsidR="00000000" w:rsidRPr="007C27FB">
        <w:rPr>
          <w:rFonts w:ascii="Aptos" w:hAnsi="Aptos"/>
          <w:lang w:val="de-DE"/>
        </w:rPr>
        <w:t>gemachten Aussagen in Publikationen</w:t>
      </w:r>
      <w:r w:rsidR="007C27FB">
        <w:rPr>
          <w:rFonts w:ascii="Aptos" w:hAnsi="Aptos"/>
          <w:lang w:val="de-DE"/>
        </w:rPr>
        <w:t>, welche im Rahmen des Projekts des Interviewers für die Stadtteil-Historiker entstehen, verwendet werden dürfen.</w:t>
      </w:r>
    </w:p>
    <w:p w14:paraId="2BD1D07F" w14:textId="6F06523B" w:rsidR="007C27FB" w:rsidRPr="007C27FB" w:rsidRDefault="00000000" w:rsidP="006765B3">
      <w:pPr>
        <w:spacing w:line="360" w:lineRule="auto"/>
        <w:jc w:val="both"/>
        <w:rPr>
          <w:rFonts w:ascii="Aptos" w:hAnsi="Aptos"/>
          <w:b/>
          <w:bCs/>
          <w:lang w:val="de-DE"/>
        </w:rPr>
      </w:pPr>
      <w:r w:rsidRPr="007C27FB">
        <w:rPr>
          <w:rFonts w:ascii="Aptos" w:hAnsi="Aptos"/>
          <w:b/>
          <w:bCs/>
          <w:lang w:val="de-DE"/>
        </w:rPr>
        <w:t xml:space="preserve"> </w:t>
      </w:r>
      <w:r w:rsidR="007C27FB" w:rsidRPr="007C27FB">
        <w:rPr>
          <w:rFonts w:ascii="Aptos" w:hAnsi="Aptos"/>
          <w:b/>
          <w:bCs/>
          <w:lang w:val="de-DE"/>
        </w:rPr>
        <w:t>Namentliche Nennung</w:t>
      </w:r>
    </w:p>
    <w:p w14:paraId="2D35841A" w14:textId="517B2C2D" w:rsidR="007C27FB" w:rsidRPr="007C27FB" w:rsidRDefault="007C27FB" w:rsidP="006765B3">
      <w:pPr>
        <w:spacing w:line="360" w:lineRule="auto"/>
        <w:jc w:val="both"/>
        <w:rPr>
          <w:rFonts w:ascii="Aptos" w:hAnsi="Aptos"/>
          <w:lang w:val="de-DE"/>
        </w:rPr>
      </w:pPr>
      <w:r w:rsidRPr="007C27FB">
        <w:rPr>
          <w:rFonts w:ascii="Aptos" w:hAnsi="Aptos"/>
          <w:lang w:val="de-DE"/>
        </w:rPr>
        <w:t>☐</w:t>
      </w:r>
      <w:r>
        <w:rPr>
          <w:rFonts w:ascii="Aptos" w:hAnsi="Aptos"/>
          <w:lang w:val="de-DE"/>
        </w:rPr>
        <w:tab/>
      </w:r>
      <w:r w:rsidRPr="007C27FB">
        <w:rPr>
          <w:rFonts w:ascii="Aptos" w:hAnsi="Aptos"/>
          <w:lang w:val="de-DE"/>
        </w:rPr>
        <w:t xml:space="preserve"> Ich bin mit der Nennung meines Namens einverstanden.</w:t>
      </w:r>
    </w:p>
    <w:p w14:paraId="771251B6" w14:textId="7B696659" w:rsidR="007C27FB" w:rsidRDefault="007C27FB" w:rsidP="006765B3">
      <w:pPr>
        <w:spacing w:line="360" w:lineRule="auto"/>
        <w:jc w:val="both"/>
        <w:rPr>
          <w:rFonts w:ascii="Aptos" w:hAnsi="Aptos"/>
          <w:lang w:val="de-DE"/>
        </w:rPr>
      </w:pPr>
      <w:r w:rsidRPr="007C27FB">
        <w:rPr>
          <w:rFonts w:ascii="Aptos" w:hAnsi="Aptos"/>
          <w:lang w:val="de-DE"/>
        </w:rPr>
        <w:t xml:space="preserve">☐ </w:t>
      </w:r>
      <w:r>
        <w:rPr>
          <w:rFonts w:ascii="Aptos" w:hAnsi="Aptos"/>
          <w:lang w:val="de-DE"/>
        </w:rPr>
        <w:tab/>
      </w:r>
      <w:r w:rsidRPr="007C27FB">
        <w:rPr>
          <w:rFonts w:ascii="Aptos" w:hAnsi="Aptos"/>
          <w:lang w:val="de-DE"/>
        </w:rPr>
        <w:t>Ich wünsche eine anonymisierte Verwendung meiner Aussagen.</w:t>
      </w:r>
    </w:p>
    <w:p w14:paraId="6200088E" w14:textId="70353B2A" w:rsidR="007C27FB" w:rsidRPr="007C27FB" w:rsidRDefault="007C27FB" w:rsidP="006765B3">
      <w:pPr>
        <w:spacing w:line="360" w:lineRule="auto"/>
        <w:jc w:val="both"/>
        <w:rPr>
          <w:rFonts w:ascii="Aptos" w:hAnsi="Aptos"/>
          <w:b/>
          <w:bCs/>
          <w:lang w:val="de-DE"/>
        </w:rPr>
      </w:pPr>
      <w:r w:rsidRPr="007C27FB">
        <w:rPr>
          <w:rFonts w:ascii="Aptos" w:hAnsi="Aptos"/>
          <w:b/>
          <w:bCs/>
          <w:lang w:val="de-DE"/>
        </w:rPr>
        <w:t>Verwendung von Audio- oder Videoaufzeichnungen</w:t>
      </w:r>
    </w:p>
    <w:p w14:paraId="628F4421" w14:textId="18BF092A" w:rsidR="007C27FB" w:rsidRDefault="007C27FB" w:rsidP="006765B3">
      <w:pPr>
        <w:spacing w:line="360" w:lineRule="auto"/>
        <w:ind w:left="720" w:hanging="720"/>
        <w:jc w:val="both"/>
        <w:rPr>
          <w:rFonts w:ascii="Aptos" w:hAnsi="Aptos"/>
          <w:lang w:val="de-DE"/>
        </w:rPr>
      </w:pPr>
      <w:r w:rsidRPr="007C27FB">
        <w:rPr>
          <w:rFonts w:ascii="Aptos" w:hAnsi="Aptos"/>
          <w:lang w:val="de-DE"/>
        </w:rPr>
        <w:t xml:space="preserve">☐ </w:t>
      </w:r>
      <w:r>
        <w:rPr>
          <w:rFonts w:ascii="Aptos" w:hAnsi="Aptos"/>
          <w:lang w:val="de-DE"/>
        </w:rPr>
        <w:tab/>
      </w:r>
      <w:r w:rsidRPr="007C27FB">
        <w:rPr>
          <w:rFonts w:ascii="Aptos" w:hAnsi="Aptos"/>
          <w:lang w:val="de-DE"/>
        </w:rPr>
        <w:t xml:space="preserve">Ich </w:t>
      </w:r>
      <w:r>
        <w:rPr>
          <w:rFonts w:ascii="Aptos" w:hAnsi="Aptos"/>
          <w:lang w:val="de-DE"/>
        </w:rPr>
        <w:t xml:space="preserve">erkläre mich damit einverstanden, dass </w:t>
      </w:r>
      <w:r w:rsidRPr="007C27FB">
        <w:rPr>
          <w:rFonts w:ascii="Aptos" w:hAnsi="Aptos"/>
          <w:lang w:val="de-DE"/>
        </w:rPr>
        <w:t>Audio- oder Videoaufzeichnungen</w:t>
      </w:r>
      <w:r>
        <w:rPr>
          <w:rFonts w:ascii="Aptos" w:hAnsi="Aptos"/>
          <w:lang w:val="de-DE"/>
        </w:rPr>
        <w:t xml:space="preserve"> des Interviews gezeigt werden dürfen.</w:t>
      </w:r>
    </w:p>
    <w:p w14:paraId="1F0B8954" w14:textId="77777777" w:rsidR="003C13DE" w:rsidRDefault="00000000" w:rsidP="006765B3">
      <w:pPr>
        <w:spacing w:line="360" w:lineRule="auto"/>
        <w:jc w:val="both"/>
        <w:rPr>
          <w:rFonts w:ascii="Aptos" w:hAnsi="Aptos"/>
          <w:lang w:val="de-DE"/>
        </w:rPr>
      </w:pPr>
      <w:r w:rsidRPr="007C27FB">
        <w:rPr>
          <w:rFonts w:ascii="Aptos" w:hAnsi="Aptos"/>
          <w:lang w:val="de-DE"/>
        </w:rPr>
        <w:t>Diese Einwilligung ist freiwillig und kann jederzeit mit Wirkung für die Zukunft widerrufen werden.</w:t>
      </w:r>
    </w:p>
    <w:p w14:paraId="38A85AA1" w14:textId="77777777" w:rsidR="006765B3" w:rsidRDefault="006765B3" w:rsidP="006765B3">
      <w:pPr>
        <w:spacing w:line="360" w:lineRule="auto"/>
        <w:jc w:val="both"/>
        <w:rPr>
          <w:rFonts w:ascii="Aptos" w:hAnsi="Aptos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4367"/>
      </w:tblGrid>
      <w:tr w:rsidR="006765B3" w14:paraId="257A840B" w14:textId="77777777" w:rsidTr="006765B3">
        <w:tc>
          <w:tcPr>
            <w:tcW w:w="4390" w:type="dxa"/>
          </w:tcPr>
          <w:p w14:paraId="6F9E88A2" w14:textId="10B706F1" w:rsidR="006765B3" w:rsidRDefault="006765B3" w:rsidP="006765B3">
            <w:pPr>
              <w:spacing w:line="360" w:lineRule="auto"/>
              <w:rPr>
                <w:rFonts w:ascii="Aptos" w:hAnsi="Aptos"/>
                <w:lang w:val="de-DE"/>
              </w:rPr>
            </w:pPr>
            <w:r>
              <w:rPr>
                <w:rFonts w:ascii="Aptos" w:hAnsi="Aptos"/>
                <w:lang w:val="de-DE"/>
              </w:rPr>
              <w:t>Name des Interviewers:</w:t>
            </w:r>
            <w:r>
              <w:rPr>
                <w:rFonts w:ascii="Aptos" w:hAnsi="Aptos"/>
                <w:lang w:val="de-DE"/>
              </w:rPr>
              <w:br/>
            </w:r>
            <w:r>
              <w:rPr>
                <w:rFonts w:ascii="Aptos" w:hAnsi="Aptos"/>
                <w:lang w:val="de-DE"/>
              </w:rPr>
              <w:br/>
              <w:t>________________________________________</w:t>
            </w:r>
          </w:p>
        </w:tc>
        <w:tc>
          <w:tcPr>
            <w:tcW w:w="4390" w:type="dxa"/>
          </w:tcPr>
          <w:p w14:paraId="6C114726" w14:textId="77777777" w:rsidR="006765B3" w:rsidRDefault="006765B3" w:rsidP="006765B3">
            <w:pPr>
              <w:spacing w:line="360" w:lineRule="auto"/>
              <w:rPr>
                <w:rFonts w:ascii="Aptos" w:hAnsi="Aptos"/>
                <w:lang w:val="de-DE"/>
              </w:rPr>
            </w:pPr>
            <w:r>
              <w:rPr>
                <w:rFonts w:ascii="Aptos" w:hAnsi="Aptos"/>
                <w:lang w:val="de-DE"/>
              </w:rPr>
              <w:t>Name des Interviewten:</w:t>
            </w:r>
            <w:r>
              <w:rPr>
                <w:rFonts w:ascii="Aptos" w:hAnsi="Aptos"/>
                <w:lang w:val="de-DE"/>
              </w:rPr>
              <w:br/>
            </w:r>
          </w:p>
          <w:p w14:paraId="2FECAB75" w14:textId="5891F450" w:rsidR="006765B3" w:rsidRDefault="006765B3" w:rsidP="006765B3">
            <w:pPr>
              <w:spacing w:line="360" w:lineRule="auto"/>
              <w:rPr>
                <w:rFonts w:ascii="Aptos" w:hAnsi="Aptos"/>
                <w:lang w:val="de-DE"/>
              </w:rPr>
            </w:pPr>
            <w:r>
              <w:rPr>
                <w:rFonts w:ascii="Aptos" w:hAnsi="Aptos"/>
                <w:lang w:val="de-DE"/>
              </w:rPr>
              <w:t>________________________________________</w:t>
            </w:r>
          </w:p>
        </w:tc>
      </w:tr>
      <w:tr w:rsidR="006765B3" w14:paraId="78E1C99E" w14:textId="77777777" w:rsidTr="006765B3">
        <w:tc>
          <w:tcPr>
            <w:tcW w:w="4390" w:type="dxa"/>
          </w:tcPr>
          <w:p w14:paraId="682859FC" w14:textId="725673B5" w:rsidR="006765B3" w:rsidRDefault="006765B3" w:rsidP="006765B3">
            <w:pPr>
              <w:spacing w:line="360" w:lineRule="auto"/>
              <w:rPr>
                <w:rFonts w:ascii="Aptos" w:hAnsi="Aptos"/>
                <w:lang w:val="de-DE"/>
              </w:rPr>
            </w:pPr>
            <w:r>
              <w:rPr>
                <w:rFonts w:ascii="Aptos" w:hAnsi="Aptos"/>
                <w:lang w:val="de-DE"/>
              </w:rPr>
              <w:t>Ort, Datum:</w:t>
            </w:r>
            <w:r>
              <w:rPr>
                <w:rFonts w:ascii="Aptos" w:hAnsi="Aptos"/>
                <w:lang w:val="de-DE"/>
              </w:rPr>
              <w:br/>
            </w:r>
            <w:r>
              <w:rPr>
                <w:rFonts w:ascii="Aptos" w:hAnsi="Aptos"/>
                <w:lang w:val="de-DE"/>
              </w:rPr>
              <w:br/>
              <w:t>________________________________________</w:t>
            </w:r>
          </w:p>
        </w:tc>
        <w:tc>
          <w:tcPr>
            <w:tcW w:w="4390" w:type="dxa"/>
          </w:tcPr>
          <w:p w14:paraId="6F10F707" w14:textId="79A1CE00" w:rsidR="006765B3" w:rsidRDefault="006765B3" w:rsidP="006765B3">
            <w:pPr>
              <w:spacing w:line="360" w:lineRule="auto"/>
              <w:rPr>
                <w:rFonts w:ascii="Aptos" w:hAnsi="Aptos"/>
                <w:lang w:val="de-DE"/>
              </w:rPr>
            </w:pPr>
            <w:r>
              <w:rPr>
                <w:rFonts w:ascii="Aptos" w:hAnsi="Aptos"/>
                <w:lang w:val="de-DE"/>
              </w:rPr>
              <w:t>Ort, Datum:</w:t>
            </w:r>
            <w:r>
              <w:rPr>
                <w:rFonts w:ascii="Aptos" w:hAnsi="Aptos"/>
                <w:lang w:val="de-DE"/>
              </w:rPr>
              <w:br/>
            </w:r>
            <w:r>
              <w:rPr>
                <w:rFonts w:ascii="Aptos" w:hAnsi="Aptos"/>
                <w:lang w:val="de-DE"/>
              </w:rPr>
              <w:br/>
              <w:t>________________________________________</w:t>
            </w:r>
          </w:p>
        </w:tc>
      </w:tr>
      <w:tr w:rsidR="006765B3" w14:paraId="7F870F44" w14:textId="77777777" w:rsidTr="006765B3">
        <w:tc>
          <w:tcPr>
            <w:tcW w:w="4390" w:type="dxa"/>
          </w:tcPr>
          <w:p w14:paraId="090098D4" w14:textId="4F68E1BE" w:rsidR="006765B3" w:rsidRDefault="006765B3" w:rsidP="006765B3">
            <w:pPr>
              <w:spacing w:line="360" w:lineRule="auto"/>
              <w:rPr>
                <w:rFonts w:ascii="Aptos" w:hAnsi="Aptos"/>
                <w:lang w:val="de-DE"/>
              </w:rPr>
            </w:pPr>
            <w:r>
              <w:rPr>
                <w:rFonts w:ascii="Aptos" w:hAnsi="Aptos"/>
                <w:lang w:val="de-DE"/>
              </w:rPr>
              <w:t>Unterschrift:</w:t>
            </w:r>
            <w:r>
              <w:rPr>
                <w:rFonts w:ascii="Aptos" w:hAnsi="Aptos"/>
                <w:lang w:val="de-DE"/>
              </w:rPr>
              <w:br/>
            </w:r>
            <w:r>
              <w:rPr>
                <w:rFonts w:ascii="Aptos" w:hAnsi="Aptos"/>
                <w:lang w:val="de-DE"/>
              </w:rPr>
              <w:br/>
              <w:t>________________________________________</w:t>
            </w:r>
          </w:p>
        </w:tc>
        <w:tc>
          <w:tcPr>
            <w:tcW w:w="4390" w:type="dxa"/>
          </w:tcPr>
          <w:p w14:paraId="76F3BC2D" w14:textId="1AB384F6" w:rsidR="006765B3" w:rsidRDefault="006765B3" w:rsidP="006765B3">
            <w:pPr>
              <w:spacing w:line="360" w:lineRule="auto"/>
              <w:rPr>
                <w:rFonts w:ascii="Aptos" w:hAnsi="Aptos"/>
                <w:lang w:val="de-DE"/>
              </w:rPr>
            </w:pPr>
            <w:r>
              <w:rPr>
                <w:rFonts w:ascii="Aptos" w:hAnsi="Aptos"/>
                <w:lang w:val="de-DE"/>
              </w:rPr>
              <w:t>Unterschrift</w:t>
            </w:r>
            <w:r>
              <w:rPr>
                <w:rFonts w:ascii="Aptos" w:hAnsi="Aptos"/>
                <w:lang w:val="de-DE"/>
              </w:rPr>
              <w:t>:</w:t>
            </w:r>
            <w:r>
              <w:rPr>
                <w:rFonts w:ascii="Aptos" w:hAnsi="Aptos"/>
                <w:lang w:val="de-DE"/>
              </w:rPr>
              <w:br/>
            </w:r>
            <w:r>
              <w:rPr>
                <w:rFonts w:ascii="Aptos" w:hAnsi="Aptos"/>
                <w:lang w:val="de-DE"/>
              </w:rPr>
              <w:br/>
              <w:t>_________________________________________</w:t>
            </w:r>
          </w:p>
        </w:tc>
      </w:tr>
    </w:tbl>
    <w:p w14:paraId="450031E9" w14:textId="74009699" w:rsidR="003C13DE" w:rsidRPr="007C27FB" w:rsidRDefault="003C13DE" w:rsidP="007C27FB">
      <w:pPr>
        <w:jc w:val="both"/>
        <w:rPr>
          <w:rFonts w:ascii="Aptos" w:hAnsi="Aptos"/>
          <w:lang w:val="de-DE"/>
        </w:rPr>
      </w:pPr>
    </w:p>
    <w:sectPr w:rsidR="003C13DE" w:rsidRPr="007C27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4476633">
    <w:abstractNumId w:val="8"/>
  </w:num>
  <w:num w:numId="2" w16cid:durableId="315957949">
    <w:abstractNumId w:val="6"/>
  </w:num>
  <w:num w:numId="3" w16cid:durableId="1707439510">
    <w:abstractNumId w:val="5"/>
  </w:num>
  <w:num w:numId="4" w16cid:durableId="190534635">
    <w:abstractNumId w:val="4"/>
  </w:num>
  <w:num w:numId="5" w16cid:durableId="542909164">
    <w:abstractNumId w:val="7"/>
  </w:num>
  <w:num w:numId="6" w16cid:durableId="2037845010">
    <w:abstractNumId w:val="3"/>
  </w:num>
  <w:num w:numId="7" w16cid:durableId="1590501471">
    <w:abstractNumId w:val="2"/>
  </w:num>
  <w:num w:numId="8" w16cid:durableId="232668785">
    <w:abstractNumId w:val="1"/>
  </w:num>
  <w:num w:numId="9" w16cid:durableId="109104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13DE"/>
    <w:rsid w:val="003D6C1C"/>
    <w:rsid w:val="006765B3"/>
    <w:rsid w:val="007C27FB"/>
    <w:rsid w:val="008525BD"/>
    <w:rsid w:val="009C592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C1A06"/>
  <w14:defaultImageDpi w14:val="300"/>
  <w15:docId w15:val="{758B1E38-E0EC-7142-AEEE-5C00855A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Dominik Roth</cp:lastModifiedBy>
  <cp:revision>3</cp:revision>
  <dcterms:created xsi:type="dcterms:W3CDTF">2025-04-04T10:46:00Z</dcterms:created>
  <dcterms:modified xsi:type="dcterms:W3CDTF">2025-04-04T10:47:00Z</dcterms:modified>
  <cp:category/>
</cp:coreProperties>
</file>