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D4BA" w14:textId="7E2E112A" w:rsidR="003C13DE" w:rsidRPr="00E8589E" w:rsidRDefault="00E8589E" w:rsidP="006765B3">
      <w:pPr>
        <w:pStyle w:val="berschrift1"/>
        <w:spacing w:line="360" w:lineRule="auto"/>
        <w:rPr>
          <w:rFonts w:ascii="Aptos" w:hAnsi="Aptos"/>
          <w:color w:val="000000" w:themeColor="text1"/>
          <w:sz w:val="32"/>
          <w:szCs w:val="32"/>
          <w:lang w:val="de-DE"/>
        </w:rPr>
      </w:pPr>
      <w:r w:rsidRPr="00E8589E">
        <w:rPr>
          <w:rFonts w:ascii="Aptos" w:hAnsi="Aptos"/>
          <w:color w:val="000000" w:themeColor="text1"/>
          <w:sz w:val="32"/>
          <w:szCs w:val="32"/>
          <w:lang w:val="de-DE"/>
        </w:rPr>
        <w:t>Vereinbarung über die Übertragung von Nutzungsrechten</w:t>
      </w:r>
    </w:p>
    <w:p w14:paraId="747F2A8B" w14:textId="77777777" w:rsidR="007C27FB" w:rsidRPr="007C27FB" w:rsidRDefault="007C27FB" w:rsidP="006765B3">
      <w:pPr>
        <w:spacing w:line="360" w:lineRule="auto"/>
        <w:rPr>
          <w:rFonts w:ascii="Aptos" w:hAnsi="Aptos"/>
          <w:lang w:val="de-DE"/>
        </w:rPr>
      </w:pPr>
    </w:p>
    <w:p w14:paraId="135F8895" w14:textId="68A7FC8B" w:rsidR="00E8589E" w:rsidRDefault="00E8589E" w:rsidP="006765B3">
      <w:pPr>
        <w:spacing w:line="360" w:lineRule="auto"/>
        <w:jc w:val="both"/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t>Zwischen</w:t>
      </w:r>
    </w:p>
    <w:p w14:paraId="78EFC4A0" w14:textId="77777777" w:rsidR="009873B8" w:rsidRDefault="009873B8">
      <w:r>
        <w:rPr>
          <w:rFonts w:ascii="Aptos" w:hAnsi="Aptos"/>
          <w:lang w:val="de-DE"/>
        </w:rPr>
        <w:t>_____________________________________________________________________________________</w:t>
      </w:r>
    </w:p>
    <w:p w14:paraId="12DF4B20" w14:textId="01B43206" w:rsidR="009873B8" w:rsidRPr="009873B8" w:rsidRDefault="00E8589E" w:rsidP="009873B8">
      <w:r>
        <w:rPr>
          <w:rFonts w:ascii="Aptos" w:hAnsi="Aptos"/>
          <w:lang w:val="de-DE"/>
        </w:rPr>
        <w:br/>
        <w:t>_____________________________________________________________________________________</w:t>
      </w:r>
    </w:p>
    <w:p w14:paraId="15E16F22" w14:textId="6CE4B516" w:rsidR="00E8589E" w:rsidRPr="009873B8" w:rsidRDefault="00E8589E" w:rsidP="009873B8">
      <w:r>
        <w:rPr>
          <w:rFonts w:ascii="Aptos" w:hAnsi="Aptos"/>
          <w:lang w:val="de-DE"/>
        </w:rPr>
        <w:br/>
        <w:t>____________________________________________________________________________________</w:t>
      </w:r>
      <w:r w:rsidR="009873B8">
        <w:rPr>
          <w:rFonts w:ascii="Aptos" w:hAnsi="Aptos"/>
          <w:lang w:val="de-DE"/>
        </w:rPr>
        <w:t>_</w:t>
      </w:r>
      <w:r w:rsidR="009873B8">
        <w:rPr>
          <w:rFonts w:ascii="Aptos" w:hAnsi="Aptos"/>
          <w:lang w:val="de-DE"/>
        </w:rPr>
        <w:br/>
      </w:r>
      <w:r w:rsidRPr="00E8589E">
        <w:rPr>
          <w:rFonts w:ascii="Aptos" w:hAnsi="Aptos"/>
          <w:sz w:val="16"/>
          <w:szCs w:val="16"/>
          <w:lang w:val="de-DE"/>
        </w:rPr>
        <w:t>(</w:t>
      </w:r>
      <w:r>
        <w:rPr>
          <w:rFonts w:ascii="Aptos" w:hAnsi="Aptos"/>
          <w:sz w:val="16"/>
          <w:szCs w:val="16"/>
          <w:lang w:val="de-DE"/>
        </w:rPr>
        <w:t xml:space="preserve">Name und Anschrift </w:t>
      </w:r>
      <w:proofErr w:type="spellStart"/>
      <w:r w:rsidRPr="00E8589E">
        <w:rPr>
          <w:rFonts w:ascii="Aptos" w:hAnsi="Aptos"/>
          <w:sz w:val="16"/>
          <w:szCs w:val="16"/>
          <w:lang w:val="de-DE"/>
        </w:rPr>
        <w:t>Urheber:in</w:t>
      </w:r>
      <w:proofErr w:type="spellEnd"/>
      <w:r>
        <w:rPr>
          <w:rFonts w:ascii="Aptos" w:hAnsi="Aptos"/>
          <w:sz w:val="16"/>
          <w:szCs w:val="16"/>
          <w:lang w:val="de-DE"/>
        </w:rPr>
        <w:t xml:space="preserve"> / bereitstellende Person oder Institution</w:t>
      </w:r>
      <w:r w:rsidRPr="00E8589E">
        <w:rPr>
          <w:rFonts w:ascii="Aptos" w:hAnsi="Aptos"/>
          <w:sz w:val="16"/>
          <w:szCs w:val="16"/>
          <w:lang w:val="de-DE"/>
        </w:rPr>
        <w:t>)</w:t>
      </w:r>
    </w:p>
    <w:p w14:paraId="2973AB5D" w14:textId="1169ACB1" w:rsidR="009873B8" w:rsidRDefault="00E8589E" w:rsidP="009873B8">
      <w:pPr>
        <w:spacing w:line="360" w:lineRule="auto"/>
        <w:jc w:val="both"/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t>Und</w:t>
      </w:r>
    </w:p>
    <w:p w14:paraId="5876EBEF" w14:textId="21D05821" w:rsidR="009873B8" w:rsidRPr="009873B8" w:rsidRDefault="009873B8" w:rsidP="009873B8">
      <w:r>
        <w:rPr>
          <w:rFonts w:ascii="Aptos" w:hAnsi="Aptos"/>
          <w:lang w:val="de-DE"/>
        </w:rPr>
        <w:t>_____________________________________________________________________________________</w:t>
      </w:r>
      <w:r>
        <w:br/>
      </w:r>
    </w:p>
    <w:p w14:paraId="71605070" w14:textId="77777777" w:rsidR="009873B8" w:rsidRDefault="009873B8">
      <w:r>
        <w:rPr>
          <w:rFonts w:ascii="Aptos" w:hAnsi="Aptos"/>
          <w:lang w:val="de-DE"/>
        </w:rPr>
        <w:t>_____________________________________________________________________________________</w:t>
      </w:r>
    </w:p>
    <w:p w14:paraId="24DA7213" w14:textId="62D051F3" w:rsidR="00E8589E" w:rsidRDefault="009873B8" w:rsidP="009873B8">
      <w:pPr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br/>
        <w:t>_____________________________________________________________________________________</w:t>
      </w:r>
      <w:r>
        <w:rPr>
          <w:rFonts w:ascii="Aptos" w:hAnsi="Aptos"/>
          <w:lang w:val="de-DE"/>
        </w:rPr>
        <w:br/>
      </w:r>
      <w:r w:rsidR="00E8589E" w:rsidRPr="009873B8">
        <w:rPr>
          <w:rFonts w:ascii="Aptos" w:hAnsi="Aptos"/>
          <w:sz w:val="16"/>
          <w:szCs w:val="16"/>
          <w:lang w:val="de-DE"/>
        </w:rPr>
        <w:t xml:space="preserve">(Name und Anschrift </w:t>
      </w:r>
      <w:proofErr w:type="spellStart"/>
      <w:r w:rsidR="00E8589E" w:rsidRPr="009873B8">
        <w:rPr>
          <w:rFonts w:ascii="Aptos" w:hAnsi="Aptos"/>
          <w:sz w:val="16"/>
          <w:szCs w:val="16"/>
          <w:lang w:val="de-DE"/>
        </w:rPr>
        <w:t>Nutz</w:t>
      </w:r>
      <w:r w:rsidR="00011FB5" w:rsidRPr="009873B8">
        <w:rPr>
          <w:rFonts w:ascii="Aptos" w:hAnsi="Aptos"/>
          <w:sz w:val="16"/>
          <w:szCs w:val="16"/>
          <w:lang w:val="de-DE"/>
        </w:rPr>
        <w:t>ungsberechtigte:r</w:t>
      </w:r>
      <w:proofErr w:type="spellEnd"/>
      <w:r w:rsidR="00E8589E" w:rsidRPr="009873B8">
        <w:rPr>
          <w:rFonts w:ascii="Aptos" w:hAnsi="Aptos"/>
          <w:sz w:val="16"/>
          <w:szCs w:val="16"/>
          <w:lang w:val="de-DE"/>
        </w:rPr>
        <w:t>)</w:t>
      </w:r>
    </w:p>
    <w:p w14:paraId="459FC572" w14:textId="3AB4186A" w:rsidR="00E8589E" w:rsidRDefault="00E8589E" w:rsidP="006765B3">
      <w:pPr>
        <w:spacing w:line="360" w:lineRule="auto"/>
        <w:jc w:val="both"/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t>Wird folgende Vereinbarung getroffen:</w:t>
      </w:r>
    </w:p>
    <w:p w14:paraId="2C0D3D77" w14:textId="5DC3C37D" w:rsidR="00011FB5" w:rsidRDefault="00011FB5" w:rsidP="006765B3">
      <w:pPr>
        <w:spacing w:line="360" w:lineRule="auto"/>
        <w:jc w:val="both"/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t xml:space="preserve">Die/der </w:t>
      </w:r>
      <w:proofErr w:type="spellStart"/>
      <w:r>
        <w:rPr>
          <w:rFonts w:ascii="Aptos" w:hAnsi="Aptos"/>
          <w:lang w:val="de-DE"/>
        </w:rPr>
        <w:t>Urheber:in</w:t>
      </w:r>
      <w:proofErr w:type="spellEnd"/>
      <w:r>
        <w:rPr>
          <w:rFonts w:ascii="Aptos" w:hAnsi="Aptos"/>
          <w:lang w:val="de-DE"/>
        </w:rPr>
        <w:t xml:space="preserve"> bzw. die bereitstellende Person oder Institution erlaubt der/dem Nutzungsberechtigten die Verwendung der infolge aufgeführten Werke:</w:t>
      </w:r>
    </w:p>
    <w:p w14:paraId="7B4DA271" w14:textId="77777777" w:rsidR="009873B8" w:rsidRDefault="009873B8" w:rsidP="006765B3">
      <w:pPr>
        <w:spacing w:line="360" w:lineRule="auto"/>
        <w:jc w:val="both"/>
        <w:rPr>
          <w:rFonts w:ascii="Aptos" w:hAnsi="Aptos"/>
          <w:lang w:val="de-DE"/>
        </w:rPr>
      </w:pPr>
    </w:p>
    <w:p w14:paraId="20022006" w14:textId="77777777" w:rsidR="009873B8" w:rsidRPr="009873B8" w:rsidRDefault="009873B8" w:rsidP="009873B8">
      <w:r>
        <w:rPr>
          <w:rFonts w:ascii="Aptos" w:hAnsi="Aptos"/>
          <w:lang w:val="de-DE"/>
        </w:rPr>
        <w:t>_____________________________________________________________________________________</w:t>
      </w:r>
      <w:r>
        <w:br/>
      </w:r>
    </w:p>
    <w:p w14:paraId="0A590F51" w14:textId="77777777" w:rsidR="00D94C5A" w:rsidRDefault="00D94C5A">
      <w:r>
        <w:rPr>
          <w:rFonts w:ascii="Aptos" w:hAnsi="Aptos"/>
          <w:lang w:val="de-DE"/>
        </w:rPr>
        <w:t>_____________________________________________________________________________________</w:t>
      </w:r>
    </w:p>
    <w:p w14:paraId="3A1646A8" w14:textId="74BCCEDE" w:rsidR="00011FB5" w:rsidRPr="00D94C5A" w:rsidRDefault="009873B8" w:rsidP="00D94C5A">
      <w:r>
        <w:rPr>
          <w:rFonts w:ascii="Aptos" w:hAnsi="Aptos"/>
          <w:lang w:val="de-DE"/>
        </w:rPr>
        <w:br/>
        <w:t>_____________________________________________________________________________________</w:t>
      </w:r>
      <w:r w:rsidR="00011FB5">
        <w:rPr>
          <w:rFonts w:ascii="Aptos" w:hAnsi="Aptos"/>
          <w:lang w:val="de-DE"/>
        </w:rPr>
        <w:br/>
      </w:r>
      <w:r w:rsidR="00011FB5" w:rsidRPr="00011FB5">
        <w:rPr>
          <w:rFonts w:ascii="Aptos" w:hAnsi="Aptos"/>
          <w:sz w:val="16"/>
          <w:szCs w:val="16"/>
          <w:lang w:val="de-DE"/>
        </w:rPr>
        <w:t>(Beschreibung/Auflistung der genutzten Werke)</w:t>
      </w:r>
    </w:p>
    <w:p w14:paraId="45824448" w14:textId="77777777" w:rsidR="00011FB5" w:rsidRDefault="00011FB5" w:rsidP="006765B3">
      <w:pPr>
        <w:spacing w:line="360" w:lineRule="auto"/>
        <w:jc w:val="both"/>
        <w:rPr>
          <w:rFonts w:ascii="Aptos" w:hAnsi="Aptos"/>
          <w:lang w:val="de-DE"/>
        </w:rPr>
      </w:pPr>
    </w:p>
    <w:p w14:paraId="70CFBF4C" w14:textId="1560CAD0" w:rsidR="00011FB5" w:rsidRPr="00011FB5" w:rsidRDefault="00011FB5" w:rsidP="006765B3">
      <w:pPr>
        <w:spacing w:line="360" w:lineRule="auto"/>
        <w:jc w:val="both"/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lastRenderedPageBreak/>
        <w:t xml:space="preserve">Die Übertragung der Nutzungsrechte an diesen Werken beschränkt sich auf die </w:t>
      </w:r>
      <w:r w:rsidR="009873B8">
        <w:rPr>
          <w:rFonts w:ascii="Aptos" w:hAnsi="Aptos"/>
          <w:lang w:val="de-DE"/>
        </w:rPr>
        <w:t xml:space="preserve">Nutzung in </w:t>
      </w:r>
      <w:r w:rsidR="000D2A54">
        <w:rPr>
          <w:rFonts w:ascii="Aptos" w:hAnsi="Aptos"/>
          <w:lang w:val="de-DE"/>
        </w:rPr>
        <w:t xml:space="preserve">den </w:t>
      </w:r>
      <w:r>
        <w:rPr>
          <w:rFonts w:ascii="Aptos" w:hAnsi="Aptos"/>
          <w:lang w:val="de-DE"/>
        </w:rPr>
        <w:t>folgenden Veröffentlichungen:</w:t>
      </w:r>
    </w:p>
    <w:p w14:paraId="2D35841A" w14:textId="1E7D7AA3" w:rsidR="007C27FB" w:rsidRDefault="007C27FB" w:rsidP="00011FB5">
      <w:pPr>
        <w:spacing w:line="360" w:lineRule="auto"/>
        <w:ind w:left="720" w:hanging="720"/>
        <w:rPr>
          <w:rFonts w:ascii="Aptos" w:hAnsi="Aptos"/>
          <w:lang w:val="de-DE"/>
        </w:rPr>
      </w:pPr>
      <w:r w:rsidRPr="007C27FB">
        <w:rPr>
          <w:rFonts w:ascii="Aptos" w:hAnsi="Aptos"/>
          <w:lang w:val="de-DE"/>
        </w:rPr>
        <w:t>☐</w:t>
      </w:r>
      <w:r>
        <w:rPr>
          <w:rFonts w:ascii="Aptos" w:hAnsi="Aptos"/>
          <w:lang w:val="de-DE"/>
        </w:rPr>
        <w:tab/>
      </w:r>
      <w:r w:rsidR="00011FB5">
        <w:rPr>
          <w:rFonts w:ascii="Aptos" w:hAnsi="Aptos"/>
          <w:lang w:val="de-DE"/>
        </w:rPr>
        <w:t xml:space="preserve">Abschlussdokumentation der dritten Staffel der Stadtteil-Historiker in Darmstadt, herausgegeben von </w:t>
      </w:r>
      <w:proofErr w:type="gramStart"/>
      <w:r w:rsidR="00011FB5">
        <w:rPr>
          <w:rFonts w:ascii="Aptos" w:hAnsi="Aptos"/>
          <w:lang w:val="de-DE"/>
        </w:rPr>
        <w:t>der Hans Erich</w:t>
      </w:r>
      <w:proofErr w:type="gramEnd"/>
      <w:r w:rsidR="00011FB5">
        <w:rPr>
          <w:rFonts w:ascii="Aptos" w:hAnsi="Aptos"/>
          <w:lang w:val="de-DE"/>
        </w:rPr>
        <w:t xml:space="preserve"> und Marie Elfriede Dotter-Stiftung</w:t>
      </w:r>
    </w:p>
    <w:p w14:paraId="4ED22FA4" w14:textId="6E856083" w:rsidR="00F25E4D" w:rsidRPr="007C27FB" w:rsidRDefault="00F25E4D" w:rsidP="00F25E4D">
      <w:pPr>
        <w:spacing w:line="360" w:lineRule="auto"/>
        <w:ind w:left="720" w:hanging="720"/>
        <w:rPr>
          <w:rFonts w:ascii="Aptos" w:hAnsi="Aptos"/>
          <w:lang w:val="de-DE"/>
        </w:rPr>
      </w:pPr>
      <w:r w:rsidRPr="007C27FB">
        <w:rPr>
          <w:rFonts w:ascii="Aptos" w:hAnsi="Aptos"/>
          <w:lang w:val="de-DE"/>
        </w:rPr>
        <w:t>☐</w:t>
      </w:r>
      <w:r>
        <w:rPr>
          <w:rFonts w:ascii="Aptos" w:hAnsi="Aptos"/>
          <w:lang w:val="de-DE"/>
        </w:rPr>
        <w:tab/>
      </w:r>
      <w:r>
        <w:rPr>
          <w:rFonts w:ascii="Aptos" w:hAnsi="Aptos"/>
          <w:lang w:val="de-DE"/>
        </w:rPr>
        <w:t xml:space="preserve">Printprodukte und </w:t>
      </w:r>
      <w:proofErr w:type="spellStart"/>
      <w:r>
        <w:rPr>
          <w:rFonts w:ascii="Aptos" w:hAnsi="Aptos"/>
          <w:lang w:val="de-DE"/>
        </w:rPr>
        <w:t>Social</w:t>
      </w:r>
      <w:proofErr w:type="spellEnd"/>
      <w:r>
        <w:rPr>
          <w:rFonts w:ascii="Aptos" w:hAnsi="Aptos"/>
          <w:lang w:val="de-DE"/>
        </w:rPr>
        <w:t xml:space="preserve"> Media-Auftritte </w:t>
      </w:r>
      <w:proofErr w:type="gramStart"/>
      <w:r>
        <w:rPr>
          <w:rFonts w:ascii="Aptos" w:hAnsi="Aptos"/>
          <w:lang w:val="de-DE"/>
        </w:rPr>
        <w:t>der Hans Erich</w:t>
      </w:r>
      <w:proofErr w:type="gramEnd"/>
      <w:r>
        <w:rPr>
          <w:rFonts w:ascii="Aptos" w:hAnsi="Aptos"/>
          <w:lang w:val="de-DE"/>
        </w:rPr>
        <w:t xml:space="preserve"> und Marie Elfriede Dotter-Stiftung, die der Werbung für die Stadtteil-Historiker in Darmstadt dienen</w:t>
      </w:r>
    </w:p>
    <w:p w14:paraId="450031E9" w14:textId="405326D1" w:rsidR="003C13DE" w:rsidRDefault="007C27FB" w:rsidP="009873B8">
      <w:pPr>
        <w:spacing w:line="360" w:lineRule="auto"/>
        <w:ind w:left="720" w:hanging="720"/>
        <w:rPr>
          <w:rFonts w:ascii="Aptos" w:hAnsi="Aptos"/>
          <w:lang w:val="de-DE"/>
        </w:rPr>
      </w:pPr>
      <w:r w:rsidRPr="007C27FB">
        <w:rPr>
          <w:rFonts w:ascii="Aptos" w:hAnsi="Aptos"/>
          <w:lang w:val="de-DE"/>
        </w:rPr>
        <w:t xml:space="preserve">☐ </w:t>
      </w:r>
      <w:r>
        <w:rPr>
          <w:rFonts w:ascii="Aptos" w:hAnsi="Aptos"/>
          <w:lang w:val="de-DE"/>
        </w:rPr>
        <w:tab/>
      </w:r>
      <w:r w:rsidR="00011FB5">
        <w:rPr>
          <w:rFonts w:ascii="Aptos" w:hAnsi="Aptos"/>
          <w:lang w:val="de-DE"/>
        </w:rPr>
        <w:t xml:space="preserve">Schriftliche Publikation/Ausstellung/Website, die </w:t>
      </w:r>
      <w:r w:rsidR="00F25E4D">
        <w:rPr>
          <w:rFonts w:ascii="Aptos" w:hAnsi="Aptos"/>
          <w:lang w:val="de-DE"/>
        </w:rPr>
        <w:t xml:space="preserve">der </w:t>
      </w:r>
      <w:r w:rsidR="00011FB5">
        <w:rPr>
          <w:rFonts w:ascii="Aptos" w:hAnsi="Aptos"/>
          <w:lang w:val="de-DE"/>
        </w:rPr>
        <w:t>Präsentation der Projektergebnisse aus der dritten Staffel der Stadtteil-Historiker in Darmstadt dient</w:t>
      </w:r>
    </w:p>
    <w:p w14:paraId="6332A90D" w14:textId="77777777" w:rsidR="009873B8" w:rsidRDefault="009873B8" w:rsidP="009873B8">
      <w:pPr>
        <w:spacing w:line="360" w:lineRule="auto"/>
        <w:ind w:left="720" w:hanging="720"/>
        <w:rPr>
          <w:rFonts w:ascii="Aptos" w:hAnsi="Aptos"/>
          <w:lang w:val="de-DE"/>
        </w:rPr>
      </w:pPr>
    </w:p>
    <w:p w14:paraId="04671B31" w14:textId="77777777" w:rsidR="009873B8" w:rsidRDefault="009873B8" w:rsidP="009873B8">
      <w:pPr>
        <w:spacing w:line="360" w:lineRule="auto"/>
        <w:ind w:left="720" w:hanging="720"/>
        <w:rPr>
          <w:rFonts w:ascii="Aptos" w:hAnsi="Aptos"/>
          <w:lang w:val="de-DE"/>
        </w:rPr>
      </w:pPr>
    </w:p>
    <w:p w14:paraId="708BFE7B" w14:textId="4B89BA3C" w:rsidR="009873B8" w:rsidRDefault="009873B8" w:rsidP="009873B8">
      <w:pPr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t>_____________________________________________________________________________________Ort, Datum</w:t>
      </w:r>
    </w:p>
    <w:p w14:paraId="76983FAC" w14:textId="77777777" w:rsidR="009873B8" w:rsidRPr="009873B8" w:rsidRDefault="009873B8" w:rsidP="009873B8"/>
    <w:p w14:paraId="660BED9F" w14:textId="7D6721FF" w:rsidR="009873B8" w:rsidRPr="009873B8" w:rsidRDefault="009873B8" w:rsidP="009873B8">
      <w:r>
        <w:rPr>
          <w:rFonts w:ascii="Aptos" w:hAnsi="Aptos"/>
          <w:lang w:val="de-DE"/>
        </w:rPr>
        <w:t xml:space="preserve">_____________________________________________________________________________________Unterschrift </w:t>
      </w:r>
      <w:proofErr w:type="spellStart"/>
      <w:r w:rsidRPr="009873B8">
        <w:rPr>
          <w:rFonts w:ascii="Aptos" w:hAnsi="Aptos"/>
          <w:lang w:val="de-DE"/>
        </w:rPr>
        <w:t>Urheber:in</w:t>
      </w:r>
      <w:proofErr w:type="spellEnd"/>
      <w:r w:rsidRPr="009873B8">
        <w:rPr>
          <w:rFonts w:ascii="Aptos" w:hAnsi="Aptos"/>
          <w:lang w:val="de-DE"/>
        </w:rPr>
        <w:t xml:space="preserve"> / bereitstellende Person oder Institution</w:t>
      </w:r>
    </w:p>
    <w:p w14:paraId="57398461" w14:textId="77777777" w:rsidR="009873B8" w:rsidRDefault="009873B8" w:rsidP="009873B8">
      <w:pPr>
        <w:spacing w:line="360" w:lineRule="auto"/>
        <w:ind w:left="720" w:hanging="720"/>
        <w:rPr>
          <w:rFonts w:ascii="Aptos" w:hAnsi="Aptos"/>
          <w:lang w:val="de-DE"/>
        </w:rPr>
      </w:pPr>
    </w:p>
    <w:p w14:paraId="76E0A2F0" w14:textId="0BAAA95A" w:rsidR="009873B8" w:rsidRPr="009873B8" w:rsidRDefault="009873B8" w:rsidP="009873B8">
      <w:r>
        <w:rPr>
          <w:rFonts w:ascii="Aptos" w:hAnsi="Aptos"/>
          <w:lang w:val="de-DE"/>
        </w:rPr>
        <w:t>_____________________________________________________________________________________</w:t>
      </w:r>
      <w:r>
        <w:br/>
      </w:r>
      <w:r>
        <w:rPr>
          <w:rFonts w:ascii="Aptos" w:hAnsi="Aptos"/>
          <w:lang w:val="de-DE"/>
        </w:rPr>
        <w:t xml:space="preserve">Unterschrift </w:t>
      </w:r>
      <w:proofErr w:type="spellStart"/>
      <w:r>
        <w:rPr>
          <w:rFonts w:ascii="Aptos" w:hAnsi="Aptos"/>
          <w:lang w:val="de-DE"/>
        </w:rPr>
        <w:t>Nutzungsberechtigte:r</w:t>
      </w:r>
      <w:proofErr w:type="spellEnd"/>
    </w:p>
    <w:p w14:paraId="4B0D45BF" w14:textId="77777777" w:rsidR="009873B8" w:rsidRPr="007C27FB" w:rsidRDefault="009873B8" w:rsidP="009873B8">
      <w:pPr>
        <w:spacing w:line="360" w:lineRule="auto"/>
        <w:ind w:left="720" w:hanging="720"/>
        <w:rPr>
          <w:rFonts w:ascii="Aptos" w:hAnsi="Aptos"/>
          <w:lang w:val="de-DE"/>
        </w:rPr>
      </w:pPr>
    </w:p>
    <w:sectPr w:rsidR="009873B8" w:rsidRPr="007C27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4476633">
    <w:abstractNumId w:val="8"/>
  </w:num>
  <w:num w:numId="2" w16cid:durableId="315957949">
    <w:abstractNumId w:val="6"/>
  </w:num>
  <w:num w:numId="3" w16cid:durableId="1707439510">
    <w:abstractNumId w:val="5"/>
  </w:num>
  <w:num w:numId="4" w16cid:durableId="190534635">
    <w:abstractNumId w:val="4"/>
  </w:num>
  <w:num w:numId="5" w16cid:durableId="542909164">
    <w:abstractNumId w:val="7"/>
  </w:num>
  <w:num w:numId="6" w16cid:durableId="2037845010">
    <w:abstractNumId w:val="3"/>
  </w:num>
  <w:num w:numId="7" w16cid:durableId="1590501471">
    <w:abstractNumId w:val="2"/>
  </w:num>
  <w:num w:numId="8" w16cid:durableId="232668785">
    <w:abstractNumId w:val="1"/>
  </w:num>
  <w:num w:numId="9" w16cid:durableId="109104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FB5"/>
    <w:rsid w:val="00034616"/>
    <w:rsid w:val="0006063C"/>
    <w:rsid w:val="000D2A54"/>
    <w:rsid w:val="0015074B"/>
    <w:rsid w:val="0029639D"/>
    <w:rsid w:val="00326F90"/>
    <w:rsid w:val="003C13DE"/>
    <w:rsid w:val="003D6C1C"/>
    <w:rsid w:val="006765B3"/>
    <w:rsid w:val="007912F3"/>
    <w:rsid w:val="007C27FB"/>
    <w:rsid w:val="008525BD"/>
    <w:rsid w:val="00947305"/>
    <w:rsid w:val="009873B8"/>
    <w:rsid w:val="009C592F"/>
    <w:rsid w:val="00AA1D8D"/>
    <w:rsid w:val="00B47730"/>
    <w:rsid w:val="00CB0664"/>
    <w:rsid w:val="00D94C5A"/>
    <w:rsid w:val="00E8589E"/>
    <w:rsid w:val="00F25E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C1A06"/>
  <w14:defaultImageDpi w14:val="300"/>
  <w15:docId w15:val="{758B1E38-E0EC-7142-AEEE-5C00855A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 Roth</cp:lastModifiedBy>
  <cp:revision>5</cp:revision>
  <dcterms:created xsi:type="dcterms:W3CDTF">2026-03-30T16:36:00Z</dcterms:created>
  <dcterms:modified xsi:type="dcterms:W3CDTF">2026-04-02T14:55:00Z</dcterms:modified>
  <cp:category/>
</cp:coreProperties>
</file>